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256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Мамедрагимова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Исмаила Низами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Мамедрагимов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805049431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Мамедрагимов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Мамедрагимов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операции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Мамедрагимов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Мамедрагимов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Мамедрагимова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Исмаила Низами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0412365400285002562520142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